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书名：侦察图像获取与融合技术</w:t>
      </w:r>
    </w:p>
    <w:p>
      <w:r>
        <w:t>作者：曾峦，熊伟，赵忠文等编著</w:t>
      </w:r>
    </w:p>
    <w:p>
      <w:r>
        <w:t>出版社：北京：国防工业出版社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侦察图像获取与融合技术 评论地址：https://www.jiaokey.com/book/detail/13797650.html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