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书名：清华北大给青少年的自控课</w:t>
      </w:r>
    </w:p>
    <w:p>
      <w:r>
        <w:t>作者：杨茜彦编著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清华北大给青少年的自控课 评论地址：https://www.jiaokey.com/book/detail/13797670.html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