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书名：孤独的幸存者  暗如黑檀</w:t>
      </w:r>
    </w:p>
    <w:p>
      <w:r>
        <w:t>作者：（芬兰）萨拉·斯姆卡著；余志远译</w:t>
      </w:r>
    </w:p>
    <w:p>
      <w:r>
        <w:t>出版社：北京:现代出版社,2015.07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孤独的幸存者  暗如黑檀 评论地址：https://www.jiaokey.com/book/detail/13797678.html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