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书名：被低估的圣王  杨坚大传</w:t>
      </w:r>
    </w:p>
    <w:p>
      <w:r>
        <w:t>作者：云淡心远著</w:t>
      </w:r>
    </w:p>
    <w:p>
      <w:r>
        <w:t>出版社：北京:现代出版社,2015.07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被低估的圣王  杨坚大传 评论地址：https://www.jiaokey.com/book/detail/13797690.html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