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书名：内心的天籁  通往音乐艺术的十条途径</w:t>
      </w:r>
    </w:p>
    <w:p>
      <w:r>
        <w:t>作者：（美）巴里·格林著；李娟译</w:t>
      </w:r>
    </w:p>
    <w:p>
      <w:r>
        <w:t>出版社：北京：现代出版社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内心的天籁  通往音乐艺术的十条途径 评论地址：https://www.jiaokey.com/book/detail/13797692.html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