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书名：英语专业四级考试听力</w:t>
      </w:r>
    </w:p>
    <w:p>
      <w:r>
        <w:t>作者：张琦，陆月华，刘宝权主编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英语专业四级考试听力 评论地址：https://www.jiaokey.com/book/detail/13797694.html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