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阳光语文教育建构论</w:t>
      </w:r>
    </w:p>
    <w:p>
      <w:r>
        <w:rPr>
          <w:rFonts w:ascii="宋体" w:hAnsi="宋体" w:eastAsia="宋体"/>
          <w:sz w:val="24"/>
        </w:rPr>
        <w:t>耿红卫主编；冯娜娜，刘歆，刘天瑜等编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798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78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798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阳光语文教育建构论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耿红卫主编；冯娜娜，刘歆，刘天瑜等编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语文课-教学研究-中小学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本书出售、求购地址：https://www.jiaokey.com/book/detail/13797804.html</w:t>
      </w:r>
    </w:p>
    <w:p>
      <w:r>
        <w:t>更多相关图书推荐：https://www.jiaokey.com</w:t>
      </w:r>
    </w:p>
    <w:p>
      <w:r>
        <w:t>耿红卫主编；冯娜娜，刘歆，刘天瑜等编 其他作品：https://www.jiaokey.com/tag/耿红卫主编；冯娜娜，刘歆，刘天瑜等编.html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关键词搜索：https://www.jiaokey.com/tag/语文课-教学研究-中小学.html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