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书名：恐怖的帝国：新千年的跨国安全、反恐与全球危机</w:t>
      </w:r>
    </w:p>
    <w:p>
      <w:r>
        <w:t>作者：亚历杭德罗·卡斯特罗·埃斯平（古巴）著；徐世澄译</w:t>
      </w:r>
    </w:p>
    <w:p>
      <w:r>
        <w:t>出版社：北京：五洲传播出版社</w:t>
      </w:r>
    </w:p>
    <w:p>
      <w:r>
        <w:t>出版日期：2015</w:t>
      </w:r>
    </w:p>
    <w:p>
      <w:r>
        <w:t>总页数：252</w:t>
      </w:r>
    </w:p>
    <w:p>
      <w:r>
        <w:t>更多请访问教客网: www.jiaokey.com</w:t>
      </w:r>
    </w:p>
    <w:p>
      <w:r>
        <w:t>恐怖的帝国：新千年的跨国安全、反恐与全球危机 评论地址：https://www.jiaokey.com/book/detail/13797812.html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