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橘子树下的爱情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橘子树下的爱情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本书出售、求购地址：https://www.jiaokey.com/book/detail/13797908.html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关键词搜索：https://www.jiaokey.com/tag/橘子树下的爱情.html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