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书名：禹生石纽在北川</w:t>
      </w:r>
    </w:p>
    <w:p>
      <w:r>
        <w:t>作者：四川省大禹研究会编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禹生石纽在北川 评论地址：https://www.jiaokey.com/book/detail/13797985.html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