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书名：禹羌文化研究讨文集</w:t>
      </w:r>
    </w:p>
    <w:p>
      <w:r>
        <w:t>作者：李德书，陈开平主编；赵兴武，王泽元，谢兴彭副主编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禹羌文化研究讨文集 评论地址：https://www.jiaokey.com/book/detail/13797987.html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