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作者：史朝晖，陈大浩主编；王琳，张东辉，陈飞权等副主编</w:t>
      </w:r>
    </w:p>
    <w:p>
      <w:r>
        <w:t>出版社：天津：南开大学出版社</w:t>
      </w:r>
    </w:p>
    <w:p>
      <w:r>
        <w:t>出版日期：2014</w:t>
      </w:r>
    </w:p>
    <w:p>
      <w:r>
        <w:t>总页数：89</w:t>
      </w:r>
    </w:p>
    <w:p>
      <w:r>
        <w:t>更多请访问教客网: www.jiaokey.com</w:t>
      </w:r>
    </w:p>
    <w:p>
      <w:r>
        <w:t>简笔画 评论地址：https://www.jiaokey.com/book/detail/13798031.html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