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艺术导论核心通识课系列教材  服装艺术解读与欣赏</w:t>
      </w:r>
    </w:p>
    <w:p>
      <w:r>
        <w:rPr>
          <w:rFonts w:ascii="宋体" w:hAnsi="宋体" w:eastAsia="宋体"/>
          <w:sz w:val="24"/>
        </w:rPr>
        <w:t>齐雪源，刘蓉，胡兰编著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艺术导论核心通识课系列教材  服装艺术解读与欣赏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齐雪源，刘蓉，胡兰编著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本书出售、求购地址：https://www.jiaokey.com/book/detail/13798166.html</w:t>
      </w:r>
    </w:p>
    <w:p>
      <w:r>
        <w:t>更多相关图书推荐：https://www.jiaokey.com</w:t>
      </w:r>
    </w:p>
    <w:p>
      <w:r>
        <w:t>齐雪源，刘蓉，胡兰编著 其他作品：https://www.jiaokey.com/tag/齐雪源，刘蓉，胡兰编著.html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关键词搜索：https://www.jiaokey.com/tag/艺术导论核心通识课系列教材  服装艺术解读与欣赏.html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