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书名：幼儿园玩教具  配备、设计制作与应用</w:t>
      </w:r>
    </w:p>
    <w:p>
      <w:r>
        <w:t>作者：郭力平，谢萌著</w:t>
      </w:r>
    </w:p>
    <w:p>
      <w:r>
        <w:t>出版社：北京：中国轻工业出版社</w:t>
      </w:r>
    </w:p>
    <w:p>
      <w:r>
        <w:t>出版日期：2014.11</w:t>
      </w:r>
    </w:p>
    <w:p>
      <w:r>
        <w:t>总页数：233</w:t>
      </w:r>
    </w:p>
    <w:p>
      <w:r>
        <w:t>更多请访问教客网: www.jiaokey.com</w:t>
      </w:r>
    </w:p>
    <w:p>
      <w:r>
        <w:t>幼儿园玩教具  配备、设计制作与应用 评论地址：https://www.jiaokey.com/book/detail/13798236.html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