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书名：让孩子越看越聪明的365个智慧故事  老苹果树</w:t>
      </w:r>
    </w:p>
    <w:p>
      <w:r>
        <w:t>作者：杰克琳娜·博威文；卡洛斯·布斯凯图；张婷婷译</w:t>
      </w:r>
    </w:p>
    <w:p>
      <w:r>
        <w:t>出版社：天津:天津人民美术出版社,2015.03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让孩子越看越聪明的365个智慧故事  老苹果树 评论地址：https://www.jiaokey.com/book/detail/13798463.html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