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书名：共和国早期影像  高级摄影记者谢泗春新闻报道集  1950-1961</w:t>
      </w:r>
    </w:p>
    <w:p>
      <w:r>
        <w:t>作者：谢泗春著；王钱国忠编</w:t>
      </w:r>
    </w:p>
    <w:p>
      <w:r>
        <w:t>出版社：上海：上海书店出版社</w:t>
      </w:r>
    </w:p>
    <w:p>
      <w:r>
        <w:t>出版日期：2015.04</w:t>
      </w:r>
    </w:p>
    <w:p>
      <w:r>
        <w:t>总页数：192</w:t>
      </w:r>
    </w:p>
    <w:p>
      <w:r>
        <w:t>更多请访问教客网: www.jiaokey.com</w:t>
      </w:r>
    </w:p>
    <w:p>
      <w:r>
        <w:t>共和国早期影像  高级摄影记者谢泗春新闻报道集  1950-1961 评论地址：https://www.jiaokey.com/book/detail/13798520.html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