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书名：没试够100次，别说你有梦想</w:t>
      </w:r>
    </w:p>
    <w:p>
      <w:r>
        <w:t>作者：余青鱼著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总页数：226</w:t>
      </w:r>
    </w:p>
    <w:p>
      <w:r>
        <w:t>更多请访问教客网: www.jiaokey.com</w:t>
      </w:r>
    </w:p>
    <w:p>
      <w:r>
        <w:t>没试够100次，别说你有梦想 评论地址：https://www.jiaokey.com/book/detail/13798590.html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