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和好朋友来分享</w:t>
      </w:r>
    </w:p>
    <w:p>
      <w:r>
        <w:rPr>
          <w:rFonts w:ascii="宋体" w:hAnsi="宋体" w:eastAsia="宋体"/>
          <w:sz w:val="24"/>
        </w:rPr>
        <w:t>（德）哥里塔·卡罗拉特著；（德）苏珊娜·麦斯绘；隗斌等译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和好朋友来分享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（德）哥里塔·卡罗拉特著；（德）苏珊娜·麦斯绘；隗斌等译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本书出售、求购地址：https://www.jiaokey.com/book/detail/13798648.html</w:t>
      </w:r>
    </w:p>
    <w:p>
      <w:r>
        <w:t>更多相关图书推荐：https://www.jiaokey.com</w:t>
      </w:r>
    </w:p>
    <w:p>
      <w:r>
        <w:t>（德）哥里塔·卡罗拉特著；（德）苏珊娜·麦斯绘；隗斌等译 其他作品：https://www.jiaokey.com/tag/（德）哥里塔·卡罗拉特著；（德）苏珊娜·麦斯绘；隗斌等译.html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关键词搜索：https://www.jiaokey.com/tag/和好朋友来分享.html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