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书名：幼儿睡前故事  小老鼠吃油</w:t>
      </w:r>
    </w:p>
    <w:p>
      <w:r>
        <w:t>作者：独角王工作室编绘</w:t>
      </w:r>
    </w:p>
    <w:p>
      <w:r>
        <w:t>出版社：天津：天津人民美术出版社</w:t>
      </w:r>
    </w:p>
    <w:p>
      <w:r>
        <w:t>出版日期：2015.03</w:t>
      </w:r>
    </w:p>
    <w:p>
      <w:r>
        <w:t>总页数：92</w:t>
      </w:r>
    </w:p>
    <w:p>
      <w:r>
        <w:t>更多请访问教客网: www.jiaokey.com</w:t>
      </w:r>
    </w:p>
    <w:p>
      <w:r>
        <w:t>幼儿睡前故事  小老鼠吃油 评论地址：https://www.jiaokey.com/book/detail/13798663.html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