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书名：猫和老鼠</w:t>
      </w:r>
    </w:p>
    <w:p>
      <w:r>
        <w:t>作者：鲍思冶，曾凡静，张潇雪编著；黄三莹翻译；顾腾飞绘画</w:t>
      </w:r>
    </w:p>
    <w:p>
      <w:r>
        <w:t>出版社：北京:华语教学出版社,2015.01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猫和老鼠 评论地址：https://www.jiaokey.com/book/detail/13798687.html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