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书名：耵聍的旅行</w:t>
      </w:r>
    </w:p>
    <w:p>
      <w:r>
        <w:t>作者：北京健康教育所组织编写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总页数：35</w:t>
      </w:r>
    </w:p>
    <w:p>
      <w:r>
        <w:t>更多请访问教客网: www.jiaokey.com</w:t>
      </w:r>
    </w:p>
    <w:p>
      <w:r>
        <w:t>耵聍的旅行 评论地址：https://www.jiaokey.com/book/detail/13798693.html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