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书名：鼻子派对？</w:t>
      </w:r>
    </w:p>
    <w:p>
      <w:r>
        <w:t>作者：（比）G.V.西纳顿文图</w:t>
      </w:r>
    </w:p>
    <w:p>
      <w:r>
        <w:t>出版社：西安:西安出版社,2015.05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鼻子派对？ 评论地址：https://www.jiaokey.com/book/detail/13798794.html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