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书名：一碗好粥补养全家  老中医的秘制养生粥谱</w:t>
      </w:r>
    </w:p>
    <w:p>
      <w:r>
        <w:t>作者：孛宝珍著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一碗好粥补养全家  老中医的秘制养生粥谱 评论地址：https://www.jiaokey.com/book/detail/13798830.html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