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晋冀豫抗战纪实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晋冀豫抗战纪实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本书出售、求购地址：https://www.jiaokey.com/book/detail/13798917.html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关键词搜索：https://www.jiaokey.com/tag/晋冀豫抗战纪实.html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