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书名：婴幼儿养育和早期教育实用手册</w:t>
      </w:r>
    </w:p>
    <w:p>
      <w:r>
        <w:t>作者：&lt;font color=Red&gt;鲍&lt;/font&gt;秀兰等著</w:t>
      </w:r>
    </w:p>
    <w:p>
      <w:r>
        <w:t>出版社：北京:中国妇女出版社,2015.06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婴幼儿养育和早期教育实用手册 评论地址：https://www.jiaokey.com/book/detail/13798946.html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