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生活的回忆  泰戈尔散文选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生活的回忆  泰戈尔散文选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本书出售、求购地址：https://www.jiaokey.com/book/detail/13798993.html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关键词搜索：https://www.jiaokey.com/tag/生活的回忆  泰戈尔散文选.html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