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门巴族卷  珞巴族卷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门巴族卷  珞巴族卷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本书出售、求购地址：https://www.jiaokey.com/book/detail/13799013.html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门巴族卷  珞巴族卷.html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