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魔法少女小陆  1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魔法少女小陆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本书出售、求购地址：https://www.jiaokey.com/book/detail/13799063.html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关键词搜索：https://www.jiaokey.com/tag/魔法少女小陆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