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文化精神与电影诗意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文化精神与电影诗意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本书出售、求购地址：https://www.jiaokey.com/book/detail/13799086.html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关键词搜索：https://www.jiaokey.com/tag/文化精神与电影诗意.html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