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临去秋波那一转  《西厢记》的情感世界</w:t>
      </w:r>
    </w:p>
    <w:p>
      <w:r>
        <w:rPr>
          <w:rFonts w:ascii="宋体" w:hAnsi="宋体" w:eastAsia="宋体"/>
          <w:sz w:val="24"/>
        </w:rPr>
        <w:t>杨光，魏童声著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临去秋波那一转  《西厢记》的情感世界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杨光，魏童声著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本书出售、求购地址：https://www.jiaokey.com/book/detail/13799092.html</w:t>
      </w:r>
    </w:p>
    <w:p>
      <w:r>
        <w:t>更多相关图书推荐：https://www.jiaokey.com</w:t>
      </w:r>
    </w:p>
    <w:p>
      <w:r>
        <w:t>杨光，魏童声著 其他作品：https://www.jiaokey.com/tag/杨光，魏童声著.html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关键词搜索：https://www.jiaokey.com/tag/临去秋波那一转  《西厢记》的情感世界.html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