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沟通的力量  强力词汇激活社交潜能</w:t>
      </w:r>
    </w:p>
    <w:p>
      <w:r>
        <w:rPr>
          <w:rFonts w:ascii="宋体" w:hAnsi="宋体" w:eastAsia="宋体"/>
          <w:sz w:val="24"/>
        </w:rPr>
        <w:t>（美）梅里尔·卢尼昂著；罗汉，陈善其，喻国平译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沟通的力量  强力词汇激活社交潜能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（美）梅里尔·卢尼昂著；罗汉，陈善其，喻国平译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本书出售、求购地址：https://www.jiaokey.com/book/detail/13799093.html</w:t>
      </w:r>
    </w:p>
    <w:p>
      <w:r>
        <w:t>更多相关图书推荐：https://www.jiaokey.com</w:t>
      </w:r>
    </w:p>
    <w:p>
      <w:r>
        <w:t>（美）梅里尔·卢尼昂著；罗汉，陈善其，喻国平译 其他作品：https://www.jiaokey.com/tag/（美）梅里尔·卢尼昂著；罗汉，陈善其，喻国平译.html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关键词搜索：https://www.jiaokey.com/tag/沟通的力量  强力词汇激活社交潜能.html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