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大东北抗联纪实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大东北抗联纪实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本书出售、求购地址：https://www.jiaokey.com/book/detail/13799136.html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关键词搜索：https://www.jiaokey.com/tag/大东北抗联纪实.html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