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爱过，就是一生一世  曾经陪我走南闯北的女友要嫁人了</w:t>
      </w:r>
    </w:p>
    <w:p>
      <w:r>
        <w:rPr>
          <w:rFonts w:ascii="宋体" w:hAnsi="宋体" w:eastAsia="宋体"/>
          <w:sz w:val="24"/>
        </w:rPr>
        <w:t>你有未读信息著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爱过，就是一生一世  曾经陪我走南闯北的女友要嫁人了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你有未读信息著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本书出售、求购地址：https://www.jiaokey.com/book/detail/13799147.html</w:t>
      </w:r>
    </w:p>
    <w:p>
      <w:r>
        <w:t>更多相关图书推荐：https://www.jiaokey.com</w:t>
      </w:r>
    </w:p>
    <w:p>
      <w:r>
        <w:t>你有未读信息著 其他作品：https://www.jiaokey.com/tag/你有未读信息著.html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关键词搜索：https://www.jiaokey.com/tag/爱过，就是一生一世  曾经陪我走南闯北的女友要嫁人了.html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