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乐活美庭院系列  自然小花园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乐活美庭院系列  自然小花园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本书出售、求购地址：https://www.jiaokey.com/book/detail/13799182.html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关键词搜索：https://www.jiaokey.com/tag/乐活美庭院系列  自然小花园.html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