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书名：乐活美庭院系列  私家小庭院</w:t>
      </w:r>
    </w:p>
    <w:p>
      <w:r>
        <w:t>作者：理想·宅编</w:t>
      </w:r>
    </w:p>
    <w:p>
      <w:r>
        <w:t>出版社：福州:福建科学技术出版社,2015.01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乐活美庭院系列  私家小庭院 评论地址：https://www.jiaokey.com/book/detail/13799184.html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