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心灵鸡汤全球最权威经典的心灵成长书系  每天读一篇美丽英文  世间最温暖美好的英文故事  英汉对照  最新中文版</w:t>
      </w:r>
    </w:p>
    <w:p>
      <w:r>
        <w:rPr>
          <w:rFonts w:ascii="宋体" w:hAnsi="宋体" w:eastAsia="宋体"/>
          <w:sz w:val="24"/>
        </w:rPr>
        <w:t>（美）杰克·坎菲尔德（Jack Canfield），（美）马克·维克托·汉森（Mark Victor Hansen），（美）艾米·纽马克（Amy Newmark）编著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心灵鸡汤全球最权威经典的心灵成长书系  每天读一篇美丽英文  世间最温暖美好的英文故事  英汉对照  最新中文版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（美）杰克·坎菲尔德（Jack Canfield），（美）马克·维克托·汉森（Mark Victor Hansen），（美）艾米·纽马克（Amy Newmark）编著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本书出售、求购地址：https://www.jiaokey.com/book/detail/13799211.html</w:t>
      </w:r>
    </w:p>
    <w:p>
      <w:r>
        <w:t>更多相关图书推荐：https://www.jiaokey.com</w:t>
      </w:r>
    </w:p>
    <w:p>
      <w:r>
        <w:t>（美）杰克·坎菲尔德（Jack Canfield），（美）马克·维克托·汉森（Mark Victor Hansen），（美）艾米·纽马克（Amy Newmark）编著 其他作品：https://www.jiaokey.com/tag/（美）杰克·坎菲尔德（Jack Canfield），（美）马克·维克托·汉森（Mark Victor Hansen），（美）艾米·纽马克（Amy Newmark）编著.html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关键词搜索：https://www.jiaokey.com/tag/心灵鸡汤全球最权威经典的心灵成长书系  每天读一篇美丽英文  世间最温暖美好的英文故事  英汉对照  最新中文版.html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