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书名：新时期穆斯林知识读本  回族历史文化常识  汉阿对照</w:t>
      </w:r>
    </w:p>
    <w:p>
      <w:r>
        <w:t>作者：杨宏峰主编；李秀琴，何克俭编著；芙蓉，哈利德译；马义保，谢杨审校</w:t>
      </w:r>
    </w:p>
    <w:p>
      <w:r>
        <w:t>出版社：银川：宁夏人民出版社</w:t>
      </w:r>
    </w:p>
    <w:p>
      <w:r>
        <w:t>出版日期：2013.05</w:t>
      </w:r>
    </w:p>
    <w:p>
      <w:r>
        <w:t>总页数：167</w:t>
      </w:r>
    </w:p>
    <w:p>
      <w:r>
        <w:t>更多请访问教客网: www.jiaokey.com</w:t>
      </w:r>
    </w:p>
    <w:p>
      <w:r>
        <w:t>新时期穆斯林知识读本  回族历史文化常识  汉阿对照 评论地址：https://www.jiaokey.com/book/detail/13799220.html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