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好奇心探险队  2  未来的机器人</w:t>
      </w:r>
    </w:p>
    <w:p>
      <w:r>
        <w:rPr>
          <w:rFonts w:ascii="宋体" w:hAnsi="宋体" w:eastAsia="宋体"/>
          <w:sz w:val="24"/>
        </w:rPr>
        <w:t>（韩）亚里斯德著；李荣译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好奇心探险队  2  未来的机器人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（韩）亚里斯德著；李荣译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本书出售、求购地址：https://www.jiaokey.com/book/detail/13799320.html</w:t>
      </w:r>
    </w:p>
    <w:p>
      <w:r>
        <w:t>更多相关图书推荐：https://www.jiaokey.com</w:t>
      </w:r>
    </w:p>
    <w:p>
      <w:r>
        <w:t>（韩）亚里斯德著；李荣译 其他作品：https://www.jiaokey.com/tag/（韩）亚里斯德著；李荣译.html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关键词搜索：https://www.jiaokey.com/tag/好奇心探险队  2  未来的机器人.html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