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读成语·识天下  走进中国传统文化  学识篇  1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读成语·识天下  走进中国传统文化  学识篇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本书出售、求购地址：https://www.jiaokey.com/book/detail/13799339.html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关键词搜索：https://www.jiaokey.com/tag/读成语·识天下  走进中国传统文化  学识篇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