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进取篇  2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进取篇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本书出售、求购地址：https://www.jiaokey.com/book/detail/13799341.html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进取篇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