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书名：虎克大冒险  3  雪域追凶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虎克大冒险  3  雪域追凶 评论地址：https://www.jiaokey.com/book/detail/13799365.html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