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青少年文体活动丛书  关于今天的演讲与朗诵</w:t>
      </w:r>
    </w:p>
    <w:p>
      <w:r>
        <w:rPr>
          <w:rFonts w:ascii="宋体" w:hAnsi="宋体" w:eastAsia="宋体"/>
          <w:sz w:val="24"/>
        </w:rPr>
        <w:t>雨辰，木菁编著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青少年文体活动丛书  关于今天的演讲与朗诵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雨辰，木菁编著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本书出售、求购地址：https://www.jiaokey.com/book/detail/13799409.html</w:t>
      </w:r>
    </w:p>
    <w:p>
      <w:r>
        <w:t>更多相关图书推荐：https://www.jiaokey.com</w:t>
      </w:r>
    </w:p>
    <w:p>
      <w:r>
        <w:t>雨辰，木菁编著 其他作品：https://www.jiaokey.com/tag/雨辰，木菁编著.html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关键词搜索：https://www.jiaokey.com/tag/青少年文体活动丛书  关于今天的演讲与朗诵.html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