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国外先进阀门连接法兰标准解析</w:t>
      </w:r>
    </w:p>
    <w:p>
      <w:r>
        <w:rPr>
          <w:rFonts w:ascii="宋体" w:hAnsi="宋体" w:eastAsia="宋体"/>
          <w:sz w:val="24"/>
        </w:rPr>
        <w:t>陆培文，宁道俊主编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国外先进阀门连接法兰标准解析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陆培文，宁道俊主编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本书出售、求购地址：https://www.jiaokey.com/book/detail/13799433.html</w:t>
      </w:r>
    </w:p>
    <w:p>
      <w:r>
        <w:t>更多相关图书推荐：https://www.jiaokey.com</w:t>
      </w:r>
    </w:p>
    <w:p>
      <w:r>
        <w:t>陆培文，宁道俊主编 其他作品：https://www.jiaokey.com/tag/陆培文，宁道俊主编.html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关键词搜索：https://www.jiaokey.com/tag/国外先进阀门连接法兰标准解析.html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