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书名：非正式环境下的科学学习  人、场所与活动</w:t>
      </w:r>
    </w:p>
    <w:p>
      <w:r>
        <w:t>作者：（美）菲利普·贝尔，布鲁斯·列文斯坦，安德鲁·绍斯等编著；赵健，王茹译</w:t>
      </w:r>
    </w:p>
    <w:p>
      <w:r>
        <w:t>出版社：北京：科学普及出版社</w:t>
      </w:r>
    </w:p>
    <w:p>
      <w:r>
        <w:t>出版日期：2015</w:t>
      </w:r>
    </w:p>
    <w:p>
      <w:r>
        <w:t>总页数：322</w:t>
      </w:r>
    </w:p>
    <w:p>
      <w:r>
        <w:t>更多请访问教客网: www.jiaokey.com</w:t>
      </w:r>
    </w:p>
    <w:p>
      <w:r>
        <w:t>非正式环境下的科学学习  人、场所与活动 评论地址：https://www.jiaokey.com/book/detail/13799553.html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