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书名：宵待草夜情</w:t>
      </w:r>
    </w:p>
    <w:p>
      <w:r>
        <w:t>作者：（日）连城三纪彦著；李盈春译</w:t>
      </w:r>
    </w:p>
    <w:p>
      <w:r>
        <w:t>出版社：北京:新星出版社,2015.05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宵待草夜情 评论地址：https://www.jiaokey.com/book/detail/13799622.html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