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风险智能  企业如何在不确定环境中生存和壮大</w:t>
      </w:r>
    </w:p>
    <w:p>
      <w:r>
        <w:rPr>
          <w:rFonts w:ascii="宋体" w:hAnsi="宋体" w:eastAsia="宋体"/>
          <w:sz w:val="24"/>
        </w:rPr>
        <w:t>（美）芬斯顿，（美）瓦格纳著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风险智能  企业如何在不确定环境中生存和壮大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（美）芬斯顿，（美）瓦格纳著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本书出售、求购地址：https://www.jiaokey.com/book/detail/13799809.html</w:t>
      </w:r>
    </w:p>
    <w:p>
      <w:r>
        <w:t>更多相关图书推荐：https://www.jiaokey.com</w:t>
      </w:r>
    </w:p>
    <w:p>
      <w:r>
        <w:t>（美）芬斯顿，（美）瓦格纳著 其他作品：https://www.jiaokey.com/tag/（美）芬斯顿，（美）瓦格纳著.html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关键词搜索：https://www.jiaokey.com/tag/风险智能  企业如何在不确定环境中生存和壮大.html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