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书名：创业板证券资产非对称信息溢价实证研究</w:t>
      </w:r>
    </w:p>
    <w:p>
      <w:r>
        <w:t>作者：夏仕亮，段婧婧著</w:t>
      </w:r>
    </w:p>
    <w:p>
      <w:r>
        <w:t>出版社：合肥:合肥工业大学出版社,2015.02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创业板证券资产非对称信息溢价实证研究 评论地址：https://www.jiaokey.com/book/detail/13799812.html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