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书名：HHhH  希姆莱的大脑是海德里希</w:t>
      </w:r>
    </w:p>
    <w:p>
      <w:r>
        <w:t>作者:（法）劳伦·比奈著；刘成富，张靖天译</w:t>
      </w:r>
    </w:p>
    <w:p>
      <w:r>
        <w:t>出版社:上海:上海人民出版社,2015.05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HHhH  希姆莱的大脑是海德里希评论地址：https://www.jiaokey.com/book/detail/13799873.html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