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书名：喋血大西洋  狼群之战</w:t>
      </w:r>
    </w:p>
    <w:p>
      <w:r>
        <w:t>作者：（英）戴维·乔丹著；张国良，胡伟译</w:t>
      </w:r>
    </w:p>
    <w:p>
      <w:r>
        <w:t>出版社：北京：航空工业出版社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喋血大西洋  狼群之战 评论地址：https://www.jiaokey.com/book/detail/13799890.html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