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书名：重构学习体验  以学员为中心的创新性培训技术</w:t>
      </w:r>
    </w:p>
    <w:p>
      <w:r>
        <w:t>作者：（美）鲍勃·派克著；孙波，庞涛，胡智丰译</w:t>
      </w:r>
    </w:p>
    <w:p>
      <w:r>
        <w:t>出版社：南京：江苏人民出版社</w:t>
      </w:r>
    </w:p>
    <w:p>
      <w:r>
        <w:t>出版日期：2015</w:t>
      </w:r>
    </w:p>
    <w:p>
      <w:r>
        <w:t>总页数：321</w:t>
      </w:r>
    </w:p>
    <w:p>
      <w:r>
        <w:t>更多请访问教客网: www.jiaokey.com</w:t>
      </w:r>
    </w:p>
    <w:p>
      <w:r>
        <w:t>重构学习体验  以学员为中心的创新性培训技术 评论地址：https://www.jiaokey.com/book/detail/13799974.html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